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Like to Move it Move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photosynthesis    </w:t>
      </w:r>
      <w:r>
        <w:t xml:space="preserve">   vibrations    </w:t>
      </w:r>
      <w:r>
        <w:t xml:space="preserve">   decibel    </w:t>
      </w:r>
      <w:r>
        <w:t xml:space="preserve">   rainbow    </w:t>
      </w:r>
      <w:r>
        <w:t xml:space="preserve">   object    </w:t>
      </w:r>
      <w:r>
        <w:t xml:space="preserve">   solid    </w:t>
      </w:r>
      <w:r>
        <w:t xml:space="preserve">   liquid    </w:t>
      </w:r>
      <w:r>
        <w:t xml:space="preserve">   atomic    </w:t>
      </w:r>
      <w:r>
        <w:t xml:space="preserve">   pull    </w:t>
      </w:r>
      <w:r>
        <w:t xml:space="preserve">   push    </w:t>
      </w:r>
      <w:r>
        <w:t xml:space="preserve">   friction    </w:t>
      </w:r>
      <w:r>
        <w:t xml:space="preserve">   weight    </w:t>
      </w:r>
      <w:r>
        <w:t xml:space="preserve">   resistance    </w:t>
      </w:r>
      <w:r>
        <w:t xml:space="preserve">   energy    </w:t>
      </w:r>
      <w:r>
        <w:t xml:space="preserve">   kinetic    </w:t>
      </w:r>
      <w:r>
        <w:t xml:space="preserve">   motion    </w:t>
      </w:r>
      <w:r>
        <w:t xml:space="preserve">   forces    </w:t>
      </w:r>
      <w:r>
        <w:t xml:space="preserve">   nature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to Move it Move it!</dc:title>
  <dcterms:created xsi:type="dcterms:W3CDTF">2021-10-11T09:27:43Z</dcterms:created>
  <dcterms:modified xsi:type="dcterms:W3CDTF">2021-10-11T09:27:43Z</dcterms:modified>
</cp:coreProperties>
</file>