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 Like to 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dumplings    </w:t>
      </w:r>
      <w:r>
        <w:t xml:space="preserve">   cookies    </w:t>
      </w:r>
      <w:r>
        <w:t xml:space="preserve">   cake    </w:t>
      </w:r>
      <w:r>
        <w:t xml:space="preserve">   ice cream    </w:t>
      </w:r>
      <w:r>
        <w:t xml:space="preserve">   strawberry    </w:t>
      </w:r>
      <w:r>
        <w:t xml:space="preserve">   banana    </w:t>
      </w:r>
      <w:r>
        <w:t xml:space="preserve">   chicken    </w:t>
      </w:r>
      <w:r>
        <w:t xml:space="preserve">   rice    </w:t>
      </w:r>
      <w:r>
        <w:t xml:space="preserve">   noodles    </w:t>
      </w:r>
      <w:r>
        <w:t xml:space="preserve">   Candy    </w:t>
      </w:r>
      <w:r>
        <w:t xml:space="preserve">   Fish    </w:t>
      </w:r>
      <w:r>
        <w:t xml:space="preserve">   Apple    </w:t>
      </w:r>
      <w:r>
        <w:t xml:space="preserve">   Watermelon    </w:t>
      </w:r>
      <w:r>
        <w:t xml:space="preserve">   Hamburger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Like to eat</dc:title>
  <dcterms:created xsi:type="dcterms:W3CDTF">2021-10-11T09:27:58Z</dcterms:created>
  <dcterms:modified xsi:type="dcterms:W3CDTF">2021-10-11T09:27:58Z</dcterms:modified>
</cp:coreProperties>
</file>