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Lost My Tooth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remark    </w:t>
      </w:r>
      <w:r>
        <w:t xml:space="preserve">   rain    </w:t>
      </w:r>
      <w:r>
        <w:t xml:space="preserve">   country    </w:t>
      </w:r>
      <w:r>
        <w:t xml:space="preserve">   alarm    </w:t>
      </w:r>
      <w:r>
        <w:t xml:space="preserve">   pioneers    </w:t>
      </w:r>
      <w:r>
        <w:t xml:space="preserve">   reindeer    </w:t>
      </w:r>
      <w:r>
        <w:t xml:space="preserve">   steer    </w:t>
      </w:r>
      <w:r>
        <w:t xml:space="preserve">   peer    </w:t>
      </w:r>
      <w:r>
        <w:t xml:space="preserve">   cheers    </w:t>
      </w:r>
      <w:r>
        <w:t xml:space="preserve">   nearby    </w:t>
      </w:r>
      <w:r>
        <w:t xml:space="preserve">   clearing    </w:t>
      </w:r>
      <w:r>
        <w:t xml:space="preserve">   year    </w:t>
      </w:r>
      <w:r>
        <w:t xml:space="preserve">   hear    </w:t>
      </w:r>
      <w:r>
        <w:t xml:space="preserve">  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Lost My Tooth in Africa</dc:title>
  <dcterms:created xsi:type="dcterms:W3CDTF">2021-10-11T09:28:49Z</dcterms:created>
  <dcterms:modified xsi:type="dcterms:W3CDTF">2021-10-11T09:28:49Z</dcterms:modified>
</cp:coreProperties>
</file>