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Saint Lucia    </w:t>
      </w:r>
      <w:r>
        <w:t xml:space="preserve">   South Korea    </w:t>
      </w:r>
      <w:r>
        <w:t xml:space="preserve">   Barbados    </w:t>
      </w:r>
      <w:r>
        <w:t xml:space="preserve">   Sudan    </w:t>
      </w:r>
      <w:r>
        <w:t xml:space="preserve">   Haiti    </w:t>
      </w:r>
      <w:r>
        <w:t xml:space="preserve">   Turkmenistan    </w:t>
      </w:r>
      <w:r>
        <w:t xml:space="preserve">   Chad    </w:t>
      </w:r>
      <w:r>
        <w:t xml:space="preserve">   Malaysia    </w:t>
      </w:r>
      <w:r>
        <w:t xml:space="preserve">   France    </w:t>
      </w:r>
      <w:r>
        <w:t xml:space="preserve">   Afghanistan    </w:t>
      </w:r>
      <w:r>
        <w:t xml:space="preserve">   Germany    </w:t>
      </w:r>
      <w:r>
        <w:t xml:space="preserve">   Morocco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Love...</dc:title>
  <dcterms:created xsi:type="dcterms:W3CDTF">2021-10-11T09:29:21Z</dcterms:created>
  <dcterms:modified xsi:type="dcterms:W3CDTF">2021-10-11T09:29:21Z</dcterms:modified>
</cp:coreProperties>
</file>