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"I Love Basketball"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are    </w:t>
      </w:r>
      <w:r>
        <w:t xml:space="preserve">   in    </w:t>
      </w:r>
      <w:r>
        <w:t xml:space="preserve">   the    </w:t>
      </w:r>
      <w:r>
        <w:t xml:space="preserve">   here    </w:t>
      </w:r>
      <w:r>
        <w:t xml:space="preserve">   a    </w:t>
      </w:r>
      <w:r>
        <w:t xml:space="preserve">   is    </w:t>
      </w:r>
      <w:r>
        <w:t xml:space="preserve">   this    </w:t>
      </w:r>
      <w:r>
        <w:t xml:space="preserve">   my    </w:t>
      </w:r>
      <w:r>
        <w:t xml:space="preserve">   I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 Love Basketball"</dc:title>
  <dcterms:created xsi:type="dcterms:W3CDTF">2021-10-10T23:51:41Z</dcterms:created>
  <dcterms:modified xsi:type="dcterms:W3CDTF">2021-10-10T23:51:41Z</dcterms:modified>
</cp:coreProperties>
</file>