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Dancing</w:t>
      </w:r>
    </w:p>
    <w:p>
      <w:pPr>
        <w:pStyle w:val="Questions"/>
      </w:pPr>
      <w:r>
        <w:t xml:space="preserve">1. LMROAOBL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RUBMA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LSASA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IJEV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TRXOFRO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GTAON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AHLNRSOTEC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LWZTA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LIEYBCRTE CDRANES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ASLOPNOFIESR NDESARC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RYILSTTC OEMC GCANNID TROU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UAYRBFRE 2200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O2 OLNOND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TKTECSI FRO TOW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Dancing</dc:title>
  <dcterms:created xsi:type="dcterms:W3CDTF">2021-10-11T09:28:51Z</dcterms:created>
  <dcterms:modified xsi:type="dcterms:W3CDTF">2021-10-11T09:28:51Z</dcterms:modified>
</cp:coreProperties>
</file>