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"I Love Lucy"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WESTPORT    </w:t>
      </w:r>
      <w:r>
        <w:t xml:space="preserve">   VITAMEATAVEGAMIN    </w:t>
      </w:r>
      <w:r>
        <w:t xml:space="preserve">   CANDY    </w:t>
      </w:r>
      <w:r>
        <w:t xml:space="preserve">   RED HAIR    </w:t>
      </w:r>
      <w:r>
        <w:t xml:space="preserve">   HOLLYWOOD    </w:t>
      </w:r>
      <w:r>
        <w:t xml:space="preserve">   MERTZ    </w:t>
      </w:r>
      <w:r>
        <w:t xml:space="preserve">   RICARDO    </w:t>
      </w:r>
      <w:r>
        <w:t xml:space="preserve">   HEART    </w:t>
      </w:r>
      <w:r>
        <w:t xml:space="preserve">   CUBA    </w:t>
      </w:r>
      <w:r>
        <w:t xml:space="preserve">   BABALU    </w:t>
      </w:r>
      <w:r>
        <w:t xml:space="preserve">   TROPICANA    </w:t>
      </w:r>
      <w:r>
        <w:t xml:space="preserve">   NEW YORK    </w:t>
      </w:r>
      <w:r>
        <w:t xml:space="preserve">   APARTMENT    </w:t>
      </w:r>
      <w:r>
        <w:t xml:space="preserve">   LITTLE RICKY    </w:t>
      </w:r>
      <w:r>
        <w:t xml:space="preserve">   FRED    </w:t>
      </w:r>
      <w:r>
        <w:t xml:space="preserve">   ETHEL    </w:t>
      </w:r>
      <w:r>
        <w:t xml:space="preserve">   RICKY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Love Lucy"</dc:title>
  <dcterms:created xsi:type="dcterms:W3CDTF">2021-10-10T23:51:06Z</dcterms:created>
  <dcterms:modified xsi:type="dcterms:W3CDTF">2021-10-10T23:51:06Z</dcterms:modified>
</cp:coreProperties>
</file>