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Math</w:t>
      </w:r>
    </w:p>
    <w:p>
      <w:pPr>
        <w:pStyle w:val="Questions"/>
      </w:pPr>
      <w:r>
        <w:t xml:space="preserve">1. SRAYRA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RCANSITFO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NODIISIV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ATOBTNUCSRI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PRIMETEER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INTLUIMIPTACOL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GTOARPPIHC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IROEGPRNUG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ACEPL UAVLE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RNUEMB NIEL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Math</dc:title>
  <dcterms:created xsi:type="dcterms:W3CDTF">2021-10-12T20:39:28Z</dcterms:created>
  <dcterms:modified xsi:type="dcterms:W3CDTF">2021-10-12T20:39:28Z</dcterms:modified>
</cp:coreProperties>
</file>