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Saturdays y Domingos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__________ in my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leaves fell, the trees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between 1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__________ the way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slipped on the second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brown teddy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 days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Kennedy gave us the ______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 express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______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Saturdays y Domingos</dc:title>
  <dcterms:created xsi:type="dcterms:W3CDTF">2021-10-11T09:27:46Z</dcterms:created>
  <dcterms:modified xsi:type="dcterms:W3CDTF">2021-10-11T09:27:46Z</dcterms:modified>
</cp:coreProperties>
</file>