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of real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 group of books shelved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you must return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used to arrange nonfiction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Overdue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Publication issued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where books are checked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of where a book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factual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books are stored in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different writing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person in charge of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Overdue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of maps.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The Library</dc:title>
  <dcterms:created xsi:type="dcterms:W3CDTF">2021-10-12T20:25:08Z</dcterms:created>
  <dcterms:modified xsi:type="dcterms:W3CDTF">2021-10-12T20:25:08Z</dcterms:modified>
</cp:coreProperties>
</file>