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Relax    </w:t>
      </w:r>
      <w:r>
        <w:t xml:space="preserve">   Balance    </w:t>
      </w:r>
      <w:r>
        <w:t xml:space="preserve">   Beautiful    </w:t>
      </w:r>
      <w:r>
        <w:t xml:space="preserve">   Breathe    </w:t>
      </w:r>
      <w:r>
        <w:t xml:space="preserve">   Calm    </w:t>
      </w:r>
      <w:r>
        <w:t xml:space="preserve">   Free    </w:t>
      </w:r>
      <w:r>
        <w:t xml:space="preserve">   Happy    </w:t>
      </w:r>
      <w:r>
        <w:t xml:space="preserve">   Light    </w:t>
      </w:r>
      <w:r>
        <w:t xml:space="preserve">   Love    </w:t>
      </w:r>
      <w:r>
        <w:t xml:space="preserve">   Peace    </w:t>
      </w:r>
      <w:r>
        <w:t xml:space="preserve">   Quiet    </w:t>
      </w:r>
      <w:r>
        <w:t xml:space="preserve">   Strength    </w:t>
      </w:r>
      <w:r>
        <w:t xml:space="preserve">   Stretch    </w:t>
      </w:r>
      <w:r>
        <w:t xml:space="preserve">   Sunshine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Yoga</dc:title>
  <dcterms:created xsi:type="dcterms:W3CDTF">2021-10-11T09:27:33Z</dcterms:created>
  <dcterms:modified xsi:type="dcterms:W3CDTF">2021-10-11T09:27:33Z</dcterms:modified>
</cp:coreProperties>
</file>