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remi    </w:t>
      </w:r>
      <w:r>
        <w:t xml:space="preserve">   toni    </w:t>
      </w:r>
      <w:r>
        <w:t xml:space="preserve">   lab    </w:t>
      </w:r>
      <w:r>
        <w:t xml:space="preserve">   pitbull    </w:t>
      </w:r>
      <w:r>
        <w:t xml:space="preserve">   mrs.taylor    </w:t>
      </w:r>
      <w:r>
        <w:t xml:space="preserve">   wedding    </w:t>
      </w:r>
      <w:r>
        <w:t xml:space="preserve">   Kelsey    </w:t>
      </w:r>
      <w:r>
        <w:t xml:space="preserve">   Teague    </w:t>
      </w:r>
      <w:r>
        <w:t xml:space="preserve">   Emily    </w:t>
      </w:r>
      <w:r>
        <w:t xml:space="preserve">   Haddon    </w:t>
      </w:r>
      <w:r>
        <w:t xml:space="preserve">   Aiden    </w:t>
      </w:r>
      <w:r>
        <w:t xml:space="preserve">   Cameron    </w:t>
      </w:r>
      <w:r>
        <w:t xml:space="preserve">   Supernatural    </w:t>
      </w:r>
      <w:r>
        <w:t xml:space="preserve">   cheezitz    </w:t>
      </w:r>
      <w:r>
        <w:t xml:space="preserve">   Hotandspicy    </w:t>
      </w:r>
      <w:r>
        <w:t xml:space="preserve">   Weighttraining    </w:t>
      </w:r>
      <w:r>
        <w:t xml:space="preserve">   Boston    </w:t>
      </w:r>
      <w:r>
        <w:t xml:space="preserve">   Redsox    </w:t>
      </w:r>
      <w:r>
        <w:t xml:space="preserve">   chrisevans    </w:t>
      </w:r>
      <w:r>
        <w:t xml:space="preserve">   Chrispratt    </w:t>
      </w:r>
      <w:r>
        <w:t xml:space="preserve">   Movies    </w:t>
      </w:r>
      <w:r>
        <w:t xml:space="preserve">   Love    </w:t>
      </w:r>
      <w:r>
        <w:t xml:space="preserve">   Browneyes    </w:t>
      </w:r>
      <w:r>
        <w:t xml:space="preserve">   Blueeyes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</dc:title>
  <dcterms:created xsi:type="dcterms:W3CDTF">2021-10-11T09:28:42Z</dcterms:created>
  <dcterms:modified xsi:type="dcterms:W3CDTF">2021-10-11T09:28:42Z</dcterms:modified>
</cp:coreProperties>
</file>