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You, Daddy!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Dream Team    </w:t>
      </w:r>
      <w:r>
        <w:t xml:space="preserve">   June    </w:t>
      </w:r>
      <w:r>
        <w:t xml:space="preserve">   ilu    </w:t>
      </w:r>
      <w:r>
        <w:t xml:space="preserve">   Baby    </w:t>
      </w:r>
      <w:r>
        <w:t xml:space="preserve">   Mrs Ridders    </w:t>
      </w:r>
      <w:r>
        <w:t xml:space="preserve">   Forever    </w:t>
      </w:r>
      <w:r>
        <w:t xml:space="preserve">   Wifey    </w:t>
      </w:r>
      <w:r>
        <w:t xml:space="preserve">   Husband    </w:t>
      </w:r>
      <w:r>
        <w:t xml:space="preserve">   Baby Rhino    </w:t>
      </w:r>
      <w:r>
        <w:t xml:space="preserve">   Elephants    </w:t>
      </w:r>
      <w:r>
        <w:t xml:space="preserve">   Man Ears    </w:t>
      </w:r>
      <w:r>
        <w:t xml:space="preserve">   Baby Babar    </w:t>
      </w:r>
      <w:r>
        <w:t xml:space="preserve">   Donkeys    </w:t>
      </w:r>
      <w:r>
        <w:t xml:space="preserve">   Soulmate    </w:t>
      </w:r>
      <w:r>
        <w:t xml:space="preserve">   Lover    </w:t>
      </w:r>
      <w:r>
        <w:t xml:space="preserve">   Bestfriend    </w:t>
      </w:r>
      <w:r>
        <w:t xml:space="preserve">   Dyna    </w:t>
      </w:r>
      <w:r>
        <w:t xml:space="preserve">   Daddy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You, Daddy!</dc:title>
  <dcterms:created xsi:type="dcterms:W3CDTF">2021-10-11T09:29:15Z</dcterms:created>
  <dcterms:modified xsi:type="dcterms:W3CDTF">2021-10-11T09:29:15Z</dcterms:modified>
</cp:coreProperties>
</file>