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Love You Lindsey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hugs    </w:t>
      </w:r>
      <w:r>
        <w:t xml:space="preserve">   kisses    </w:t>
      </w:r>
      <w:r>
        <w:t xml:space="preserve">   cuddling    </w:t>
      </w:r>
      <w:r>
        <w:t xml:space="preserve">   thinkingofyou    </w:t>
      </w:r>
      <w:r>
        <w:t xml:space="preserve">   imissyou    </w:t>
      </w:r>
      <w:r>
        <w:t xml:space="preserve">   iloveyousomuch    </w:t>
      </w:r>
      <w:r>
        <w:t xml:space="preserve">   nose    </w:t>
      </w:r>
      <w:r>
        <w:t xml:space="preserve">   wife    </w:t>
      </w:r>
      <w:r>
        <w:t xml:space="preserve">   fiancee    </w:t>
      </w:r>
      <w:r>
        <w:t xml:space="preserve">   proud    </w:t>
      </w:r>
      <w:r>
        <w:t xml:space="preserve">   sex    </w:t>
      </w:r>
      <w:r>
        <w:t xml:space="preserve">   body    </w:t>
      </w:r>
      <w:r>
        <w:t xml:space="preserve">   eyes    </w:t>
      </w:r>
      <w:r>
        <w:t xml:space="preserve">   sexy    </w:t>
      </w:r>
      <w:r>
        <w:t xml:space="preserve">   hottestwomanalive    </w:t>
      </w:r>
      <w:r>
        <w:t xml:space="preserve">   smart    </w:t>
      </w:r>
      <w:r>
        <w:t xml:space="preserve">   beautiful    </w:t>
      </w:r>
      <w:r>
        <w:t xml:space="preserve">   happy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Love You Lindsey </dc:title>
  <dcterms:created xsi:type="dcterms:W3CDTF">2021-10-11T09:28:54Z</dcterms:created>
  <dcterms:modified xsi:type="dcterms:W3CDTF">2021-10-11T09:28:54Z</dcterms:modified>
</cp:coreProperties>
</file>