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You Mom!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MAMA    </w:t>
      </w:r>
      <w:r>
        <w:t xml:space="preserve">   MADRE    </w:t>
      </w:r>
      <w:r>
        <w:t xml:space="preserve">   MA    </w:t>
      </w:r>
      <w:r>
        <w:t xml:space="preserve">   MOMMA    </w:t>
      </w:r>
      <w:r>
        <w:t xml:space="preserve">   MAMMY    </w:t>
      </w:r>
      <w:r>
        <w:t xml:space="preserve">   MAM    </w:t>
      </w:r>
      <w:r>
        <w:t xml:space="preserve">   MUMMY    </w:t>
      </w:r>
      <w:r>
        <w:t xml:space="preserve">   MUM    </w:t>
      </w:r>
      <w:r>
        <w:t xml:space="preserve">   MOTHER DEAREST    </w:t>
      </w:r>
      <w:r>
        <w:t xml:space="preserve">   MAMMA MIA    </w:t>
      </w:r>
      <w:r>
        <w:t xml:space="preserve">   MARMEE    </w:t>
      </w:r>
      <w:r>
        <w:t xml:space="preserve">   MAMAN    </w:t>
      </w:r>
      <w:r>
        <w:t xml:space="preserve">   MAJKA    </w:t>
      </w:r>
      <w:r>
        <w:t xml:space="preserve">   LA MERE    </w:t>
      </w:r>
      <w:r>
        <w:t xml:space="preserve">   MUMSY    </w:t>
      </w:r>
      <w:r>
        <w:t xml:space="preserve">   MOMMY    </w:t>
      </w:r>
      <w:r>
        <w:t xml:space="preserve">   MOTHER    </w:t>
      </w:r>
      <w:r>
        <w:t xml:space="preserve">  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Mom!</dc:title>
  <dcterms:created xsi:type="dcterms:W3CDTF">2021-10-11T09:28:51Z</dcterms:created>
  <dcterms:modified xsi:type="dcterms:W3CDTF">2021-10-11T09:28:51Z</dcterms:modified>
</cp:coreProperties>
</file>