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you Connor Mason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favorite kind of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sign (astrology)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favorite place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we started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favorite place to go and watch the fishies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favorite song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trucks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 of all of your dogs, which one is my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cars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 Connor Mason</dc:title>
  <dcterms:created xsi:type="dcterms:W3CDTF">2021-10-11T09:28:41Z</dcterms:created>
  <dcterms:modified xsi:type="dcterms:W3CDTF">2021-10-11T09:28:41Z</dcterms:modified>
</cp:coreProperties>
</file>