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MESI DELL'ANNO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 è IL MESE IN CUI COMINCIA LA PRIMAVERA?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IL MESE IN CUI SI FESTEGGIA IL CARNEVALE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IL MESE IN CUI SI FESTEGGIA IL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IL MESE IN CUI FINISCE LA SCUOLA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IL MESE CHE VIENE DOPO LUGLIO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è IL MESE IN CUI SI FESTEGGIA LA PASQUA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IL PRIMO MESE DELL'ANNO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 è IL MESE CHE VIENE DOPO OTTOBRE?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MESE IN CUI SI COMINCIA LA SCUOLA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 è IL MESE CHE VIENE DOPO GIUGNO?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MESE CHE VIENE DOPO APRILE è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IL MESE IN CUI SI MANGIA LA ZUCCA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MESI DELL'ANNO</dc:title>
  <dcterms:created xsi:type="dcterms:W3CDTF">2021-10-11T09:29:47Z</dcterms:created>
  <dcterms:modified xsi:type="dcterms:W3CDTF">2021-10-11T09:29:47Z</dcterms:modified>
</cp:coreProperties>
</file>