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M TERRELL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DORIS BAILEY    </w:t>
      </w:r>
      <w:r>
        <w:t xml:space="preserve">   WILLIE MAE    </w:t>
      </w:r>
      <w:r>
        <w:t xml:space="preserve">   ERNEST    </w:t>
      </w:r>
      <w:r>
        <w:t xml:space="preserve">   RAYMOND    </w:t>
      </w:r>
      <w:r>
        <w:t xml:space="preserve">   HAZEL PEACE    </w:t>
      </w:r>
      <w:r>
        <w:t xml:space="preserve">   LILA    </w:t>
      </w:r>
      <w:r>
        <w:t xml:space="preserve">   DONNIE    </w:t>
      </w:r>
      <w:r>
        <w:t xml:space="preserve">   SARAH    </w:t>
      </w:r>
      <w:r>
        <w:t xml:space="preserve">   WILMER    </w:t>
      </w:r>
      <w:r>
        <w:t xml:space="preserve">   LEN    </w:t>
      </w:r>
      <w:r>
        <w:t xml:space="preserve">   RUDOLPH    </w:t>
      </w:r>
      <w:r>
        <w:t xml:space="preserve">   ALMA    </w:t>
      </w:r>
      <w:r>
        <w:t xml:space="preserve">   DELOIS    </w:t>
      </w:r>
      <w:r>
        <w:t xml:space="preserve">   BERTHA    </w:t>
      </w:r>
      <w:r>
        <w:t xml:space="preserve">   CLARICE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 TERRELL</dc:title>
  <dcterms:created xsi:type="dcterms:W3CDTF">2021-10-11T09:29:01Z</dcterms:created>
  <dcterms:modified xsi:type="dcterms:W3CDTF">2021-10-11T09:29:01Z</dcterms:modified>
</cp:coreProperties>
</file>