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Macedoni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Sulle rive del Nilo, dove vi sorgeva l'antica Faro, nel 332 a.C. Alessandro decise di edificare una città che testimoniasse la sua grandezza.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dinastia reale Macedone. Non erano autoctoni, ma traevano la loro origine da una città del Peloponneso, che richiama il loro nome.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delle capitale persiane dell'impero macedone.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limite fino a cui si spinse il conquistatore (generico).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Uno dei regni in cui fu diviso l'impero di Alessandro Magno dopo la sua morte. Prese il nome da uno dei generali di Alessandro. Tra i suoi tesori si annoveravano templi e piramidi.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Filosofo greco, precettore di Alessandro in giovinezza; gli insegnò le scienze naturali, la medicina, l'arte e la lingua greca.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Formazione dei reparti di fanteria pesante dell'esercito, che assumeva una forma a istrice. Durante l'assalto le prime file colpivano il nemico e chi riusciva ad evitarle restava in mezzo alle loro aste, fornendo alle file retrostanti bersagli da colpire.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Conosciuto come "Magno", regnante di Macedonia e celebre conquistatore. Conquistò gran parte del mondo antico, Grecia, Egitto, Persia. Morì a Babilonia nel 323 a.C.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 di Macedonia, padre di Alessandro Magno. Vantava un'origine divina, infatti proclamava di discendere da Eracle e Achille.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Alessandro vi sconfisse i Persiani in una battaglia. Corrisponde all'odierna Dorytol in Turchia.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Macedoni</dc:title>
  <dcterms:created xsi:type="dcterms:W3CDTF">2021-10-11T09:29:38Z</dcterms:created>
  <dcterms:modified xsi:type="dcterms:W3CDTF">2021-10-11T09:29:38Z</dcterms:modified>
</cp:coreProperties>
</file>