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courage    </w:t>
      </w:r>
      <w:r>
        <w:t xml:space="preserve">   truth    </w:t>
      </w:r>
      <w:r>
        <w:t xml:space="preserve">   faith    </w:t>
      </w:r>
      <w:r>
        <w:t xml:space="preserve">   solace    </w:t>
      </w:r>
      <w:r>
        <w:t xml:space="preserve">   comfort    </w:t>
      </w:r>
      <w:r>
        <w:t xml:space="preserve">   purpose    </w:t>
      </w:r>
      <w:r>
        <w:t xml:space="preserve">   value    </w:t>
      </w:r>
      <w:r>
        <w:t xml:space="preserve">   rise above    </w:t>
      </w:r>
      <w:r>
        <w:t xml:space="preserve">   endure    </w:t>
      </w:r>
      <w:r>
        <w:t xml:space="preserve">   smile    </w:t>
      </w:r>
      <w:r>
        <w:t xml:space="preserve">   perseverance    </w:t>
      </w:r>
      <w:r>
        <w:t xml:space="preserve">   laughter    </w:t>
      </w:r>
      <w:r>
        <w:t xml:space="preserve">   heart    </w:t>
      </w:r>
      <w:r>
        <w:t xml:space="preserve">   protection    </w:t>
      </w:r>
      <w:r>
        <w:t xml:space="preserve">   grace    </w:t>
      </w:r>
      <w:r>
        <w:t xml:space="preserve">   move forward    </w:t>
      </w:r>
      <w:r>
        <w:t xml:space="preserve">   strong    </w:t>
      </w:r>
      <w:r>
        <w:t xml:space="preserve">   brave    </w:t>
      </w:r>
      <w:r>
        <w:t xml:space="preserve">   good enough    </w:t>
      </w:r>
      <w:r>
        <w:t xml:space="preserve">   independent    </w:t>
      </w:r>
      <w:r>
        <w:t xml:space="preserve">   thankful    </w:t>
      </w:r>
      <w:r>
        <w:t xml:space="preserve">   trust    </w:t>
      </w:r>
      <w:r>
        <w:t xml:space="preserve">   insight    </w:t>
      </w:r>
      <w:r>
        <w:t xml:space="preserve">   guidance    </w:t>
      </w:r>
      <w:r>
        <w:t xml:space="preserve">   knowledge    </w:t>
      </w:r>
      <w:r>
        <w:t xml:space="preserve">   wisdom    </w:t>
      </w:r>
      <w:r>
        <w:t xml:space="preserve">   I can do this    </w:t>
      </w:r>
      <w:r>
        <w:t xml:space="preserve">   I am smart    </w:t>
      </w:r>
      <w:r>
        <w:t xml:space="preserve">   good days    </w:t>
      </w:r>
      <w:r>
        <w:t xml:space="preserve">   freedom    </w:t>
      </w:r>
      <w:r>
        <w:t xml:space="preserve">   health    </w:t>
      </w:r>
      <w:r>
        <w:t xml:space="preserve">   safe    </w:t>
      </w:r>
      <w:r>
        <w:t xml:space="preserve">   happy    </w:t>
      </w:r>
      <w:r>
        <w:t xml:space="preserve">   peaceful    </w:t>
      </w:r>
      <w:r>
        <w:t xml:space="preserve">   empowerment    </w:t>
      </w:r>
      <w:r>
        <w:t xml:space="preserve">   understanding    </w:t>
      </w:r>
      <w:r>
        <w:t xml:space="preserve">   love    </w:t>
      </w:r>
      <w:r>
        <w:t xml:space="preserve">   support    </w:t>
      </w:r>
      <w:r>
        <w:t xml:space="preserve">   hope    </w:t>
      </w:r>
      <w:r>
        <w:t xml:space="preserve">   survivor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Matter</dc:title>
  <dcterms:created xsi:type="dcterms:W3CDTF">2021-10-11T09:28:06Z</dcterms:created>
  <dcterms:modified xsi:type="dcterms:W3CDTF">2021-10-11T09:28:06Z</dcterms:modified>
</cp:coreProperties>
</file>