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Met an Elk in Edson 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T-Rex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elk's name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Head-Smashed-In Buffalo Jump is older than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and his mom were _______ when they met Rusty.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made Rusty run away in Calgary?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parade?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heard ________ in Elk Island National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mall in Edmonton has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Badlands were like walking on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and his mom were _______ when they met Rusty.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was worried about starting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Met an Elk in Edson Once</dc:title>
  <dcterms:created xsi:type="dcterms:W3CDTF">2021-10-11T09:28:37Z</dcterms:created>
  <dcterms:modified xsi:type="dcterms:W3CDTF">2021-10-11T09:28:37Z</dcterms:modified>
</cp:coreProperties>
</file>