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Miss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Best Friend    </w:t>
      </w:r>
      <w:r>
        <w:t xml:space="preserve">   Lover    </w:t>
      </w:r>
      <w:r>
        <w:t xml:space="preserve">   She Said    </w:t>
      </w:r>
      <w:r>
        <w:t xml:space="preserve">   That’s What    </w:t>
      </w:r>
      <w:r>
        <w:t xml:space="preserve">   Smooshes    </w:t>
      </w:r>
      <w:r>
        <w:t xml:space="preserve">   Smooches    </w:t>
      </w:r>
      <w:r>
        <w:t xml:space="preserve">   Marry Me    </w:t>
      </w:r>
      <w:r>
        <w:t xml:space="preserve">   Fucker    </w:t>
      </w:r>
      <w:r>
        <w:t xml:space="preserve">   Ring    </w:t>
      </w:r>
      <w:r>
        <w:t xml:space="preserve">   You Already Do    </w:t>
      </w:r>
      <w:r>
        <w:t xml:space="preserve">   Oh Wait    </w:t>
      </w:r>
      <w:r>
        <w:t xml:space="preserve">   Date Me    </w:t>
      </w:r>
      <w:r>
        <w:t xml:space="preserve">   Bartley    </w:t>
      </w:r>
      <w:r>
        <w:t xml:space="preserve">   Elizabeth    </w:t>
      </w:r>
      <w:r>
        <w:t xml:space="preserve">   Katelyn    </w:t>
      </w:r>
      <w:r>
        <w:t xml:space="preserve">   Heart Eyes    </w:t>
      </w:r>
      <w:r>
        <w:t xml:space="preserve">   McAllister    </w:t>
      </w:r>
      <w:r>
        <w:t xml:space="preserve">   Michael    </w:t>
      </w:r>
      <w:r>
        <w:t xml:space="preserve">   Jacob    </w:t>
      </w:r>
      <w:r>
        <w:t xml:space="preserve">   So Much    </w:t>
      </w:r>
      <w:r>
        <w:t xml:space="preserve">   I Love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Miss You</dc:title>
  <dcterms:created xsi:type="dcterms:W3CDTF">2021-10-11T09:29:04Z</dcterms:created>
  <dcterms:modified xsi:type="dcterms:W3CDTF">2021-10-11T09:29:04Z</dcterms:modified>
</cp:coreProperties>
</file>