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 Must Take My Salvation to Heart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Heaven    </w:t>
      </w:r>
      <w:r>
        <w:t xml:space="preserve">   deceit    </w:t>
      </w:r>
      <w:r>
        <w:t xml:space="preserve">   temperance    </w:t>
      </w:r>
      <w:r>
        <w:t xml:space="preserve">   love    </w:t>
      </w:r>
      <w:r>
        <w:t xml:space="preserve">   faith    </w:t>
      </w:r>
      <w:r>
        <w:t xml:space="preserve">   sins    </w:t>
      </w:r>
      <w:r>
        <w:t xml:space="preserve">   hypocrite    </w:t>
      </w:r>
      <w:r>
        <w:t xml:space="preserve">   lost    </w:t>
      </w:r>
      <w:r>
        <w:t xml:space="preserve">   humble    </w:t>
      </w:r>
      <w:r>
        <w:t xml:space="preserve">   obedient    </w:t>
      </w:r>
      <w:r>
        <w:t xml:space="preserve">   forgiveness    </w:t>
      </w:r>
      <w:r>
        <w:t xml:space="preserve">   Grace    </w:t>
      </w:r>
      <w:r>
        <w:t xml:space="preserve">   Christ    </w:t>
      </w:r>
      <w:r>
        <w:t xml:space="preserve">   peace    </w:t>
      </w:r>
      <w:r>
        <w:t xml:space="preserve">   God    </w:t>
      </w:r>
      <w:r>
        <w:t xml:space="preserve">   eternal life    </w:t>
      </w:r>
      <w:r>
        <w:t xml:space="preserve">   Jesus    </w:t>
      </w:r>
      <w:r>
        <w:t xml:space="preserve">   salvation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Must Take My Salvation to Heart</dc:title>
  <dcterms:created xsi:type="dcterms:W3CDTF">2021-10-11T09:29:36Z</dcterms:created>
  <dcterms:modified xsi:type="dcterms:W3CDTF">2021-10-11T09:29:36Z</dcterms:modified>
</cp:coreProperties>
</file>