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My Hands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Wladzia    </w:t>
      </w:r>
      <w:r>
        <w:t xml:space="preserve">   Bronia    </w:t>
      </w:r>
      <w:r>
        <w:t xml:space="preserve">   marysia    </w:t>
      </w:r>
      <w:r>
        <w:t xml:space="preserve">   Kozienice    </w:t>
      </w:r>
      <w:r>
        <w:t xml:space="preserve">   Myszka    </w:t>
      </w:r>
      <w:r>
        <w:t xml:space="preserve">   Janka    </w:t>
      </w:r>
      <w:r>
        <w:t xml:space="preserve">   Marek    </w:t>
      </w:r>
      <w:r>
        <w:t xml:space="preserve">   Tadek    </w:t>
      </w:r>
      <w:r>
        <w:t xml:space="preserve">   flock    </w:t>
      </w:r>
      <w:r>
        <w:t xml:space="preserve">   ukrainian    </w:t>
      </w:r>
      <w:r>
        <w:t xml:space="preserve">   Maria Rebies    </w:t>
      </w:r>
      <w:r>
        <w:t xml:space="preserve">   riverbank    </w:t>
      </w:r>
      <w:r>
        <w:t xml:space="preserve">   poland    </w:t>
      </w:r>
      <w:r>
        <w:t xml:space="preserve">   irene    </w:t>
      </w:r>
      <w:r>
        <w:t xml:space="preserve">   lilac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My Hands </dc:title>
  <dcterms:created xsi:type="dcterms:W3CDTF">2021-10-11T09:28:53Z</dcterms:created>
  <dcterms:modified xsi:type="dcterms:W3CDTF">2021-10-11T09:28:53Z</dcterms:modified>
</cp:coreProperties>
</file>