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NAILED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no oxygen in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artery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extra heart sound, heard between normal beats and caused by a valvular defect or condition that disrupts the smooth flow of blood through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abnormal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meaning with retrograde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Rounded depression, or socket, in the pelvis that joins the femur (thigh bone), forming the hip joint.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that draws a limb toward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which is the interval from birth to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 of the heart as felt through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sac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gum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Flexible, rubbery connective tissue. It is found in the immature skeleton, at the epiphyseal growth plate, and on joint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Fibrous connective tissue connecting muscles and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well-being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NAILED IT </dc:title>
  <dcterms:created xsi:type="dcterms:W3CDTF">2021-10-11T09:28:46Z</dcterms:created>
  <dcterms:modified xsi:type="dcterms:W3CDTF">2021-10-11T09:28:46Z</dcterms:modified>
</cp:coreProperties>
</file>