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NEED A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Rum and Coke    </w:t>
      </w:r>
      <w:r>
        <w:t xml:space="preserve">   Whiskey Sour    </w:t>
      </w:r>
      <w:r>
        <w:t xml:space="preserve">   Tequila Sunrise    </w:t>
      </w:r>
      <w:r>
        <w:t xml:space="preserve">   Screwdriver    </w:t>
      </w:r>
      <w:r>
        <w:t xml:space="preserve">   Sangria    </w:t>
      </w:r>
      <w:r>
        <w:t xml:space="preserve">   Pina Colada    </w:t>
      </w:r>
      <w:r>
        <w:t xml:space="preserve">   Moscow Mule    </w:t>
      </w:r>
      <w:r>
        <w:t xml:space="preserve">   Dirty Martini    </w:t>
      </w:r>
      <w:r>
        <w:t xml:space="preserve">   Mimosa    </w:t>
      </w:r>
      <w:r>
        <w:t xml:space="preserve">   Long Island Iced Tea    </w:t>
      </w:r>
      <w:r>
        <w:t xml:space="preserve">   Gin and Tonic    </w:t>
      </w:r>
      <w:r>
        <w:t xml:space="preserve">   Moscow mule    </w:t>
      </w:r>
      <w:r>
        <w:t xml:space="preserve">   Cosmopolitan    </w:t>
      </w:r>
      <w:r>
        <w:t xml:space="preserve">   Amaretto Sour    </w:t>
      </w:r>
      <w:r>
        <w:t xml:space="preserve">   SAKE    </w:t>
      </w:r>
      <w:r>
        <w:t xml:space="preserve">   MARTINI    </w:t>
      </w:r>
      <w:r>
        <w:t xml:space="preserve">   VODKA and CRANBERRY JUICE    </w:t>
      </w:r>
      <w:r>
        <w:t xml:space="preserve">   TWISTED LEMONADE    </w:t>
      </w:r>
      <w:r>
        <w:t xml:space="preserve">   STRAWBERRY DAQUIRI    </w:t>
      </w:r>
      <w:r>
        <w:t xml:space="preserve">   WHISKEY    </w:t>
      </w:r>
      <w:r>
        <w:t xml:space="preserve">   GIN    </w:t>
      </w:r>
      <w:r>
        <w:t xml:space="preserve">   MARGARITA    </w:t>
      </w:r>
      <w:r>
        <w:t xml:space="preserve">   MOSCATO    </w:t>
      </w:r>
      <w:r>
        <w:t xml:space="preserve">   PAUL MASSON    </w:t>
      </w:r>
      <w:r>
        <w:t xml:space="preserve">   WINE    </w:t>
      </w:r>
      <w:r>
        <w:t xml:space="preserve">   JACK DANIEL    </w:t>
      </w:r>
      <w:r>
        <w:t xml:space="preserve">   FIREBALL    </w:t>
      </w:r>
      <w:r>
        <w:t xml:space="preserve">   DON JULIO    </w:t>
      </w:r>
      <w:r>
        <w:t xml:space="preserve">   CIROC    </w:t>
      </w:r>
      <w:r>
        <w:t xml:space="preserve">   SMIRNOFF    </w:t>
      </w:r>
      <w:r>
        <w:t xml:space="preserve">   BUDWEISER    </w:t>
      </w:r>
      <w:r>
        <w:t xml:space="preserve">   BEER    </w:t>
      </w:r>
      <w:r>
        <w:t xml:space="preserve">   RUM    </w:t>
      </w:r>
      <w:r>
        <w:t xml:space="preserve">   TEQUILA    </w:t>
      </w:r>
      <w:r>
        <w:t xml:space="preserve">   VODKA    </w:t>
      </w:r>
      <w:r>
        <w:t xml:space="preserve">   HENNESSEY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NEED A DRINK</dc:title>
  <dcterms:created xsi:type="dcterms:W3CDTF">2021-10-11T09:29:40Z</dcterms:created>
  <dcterms:modified xsi:type="dcterms:W3CDTF">2021-10-11T09:29:40Z</dcterms:modified>
</cp:coreProperties>
</file>