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Now Pronounce You Someone Else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stimulus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officially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doubted,questioned,or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officially excluded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goes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or appearing troubled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in a well-organized and competent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regard as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copy from (someone) and pass it off as one's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words go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Resembles jelly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 stimulus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medicalpractitioner specializing in the the treatment of medical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 similarity,connection,or equivalence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existing in thought or as an idea but not having a physical or concrete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to new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something as a warning</w:t>
            </w:r>
          </w:p>
        </w:tc>
      </w:tr>
    </w:tbl>
    <w:p>
      <w:pPr>
        <w:pStyle w:val="WordBankLarge"/>
      </w:pPr>
      <w:r>
        <w:t xml:space="preserve">   Inconvenienced    </w:t>
      </w:r>
      <w:r>
        <w:t xml:space="preserve">   diplomatic    </w:t>
      </w:r>
      <w:r>
        <w:t xml:space="preserve">   Gelatinous    </w:t>
      </w:r>
      <w:r>
        <w:t xml:space="preserve">   Liberal    </w:t>
      </w:r>
      <w:r>
        <w:t xml:space="preserve">   reluctantly    </w:t>
      </w:r>
      <w:r>
        <w:t xml:space="preserve">   political    </w:t>
      </w:r>
      <w:r>
        <w:t xml:space="preserve">   cautioned    </w:t>
      </w:r>
      <w:r>
        <w:t xml:space="preserve">   agitated    </w:t>
      </w:r>
      <w:r>
        <w:t xml:space="preserve">   practicality    </w:t>
      </w:r>
      <w:r>
        <w:t xml:space="preserve">   unimpeachable    </w:t>
      </w:r>
      <w:r>
        <w:t xml:space="preserve">   anticipated    </w:t>
      </w:r>
      <w:r>
        <w:t xml:space="preserve">   envision    </w:t>
      </w:r>
      <w:r>
        <w:t xml:space="preserve">   correpondence    </w:t>
      </w:r>
      <w:r>
        <w:t xml:space="preserve">   plagiarized    </w:t>
      </w:r>
      <w:r>
        <w:t xml:space="preserve">   emissaries    </w:t>
      </w:r>
      <w:r>
        <w:t xml:space="preserve">   pschiatrist    </w:t>
      </w:r>
      <w:r>
        <w:t xml:space="preserve">   subliminal    </w:t>
      </w:r>
      <w:r>
        <w:t xml:space="preserve">   subliminal    </w:t>
      </w:r>
      <w:r>
        <w:t xml:space="preserve">   efficient    </w:t>
      </w:r>
      <w:r>
        <w:t xml:space="preserve">   excommunicated    </w:t>
      </w:r>
      <w:r>
        <w:t xml:space="preserve">   excommunicated    </w:t>
      </w:r>
      <w:r>
        <w:t xml:space="preserve">   abstractedly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Now Pronounce You Someone Else Cross-Word puzzle</dc:title>
  <dcterms:created xsi:type="dcterms:W3CDTF">2021-10-11T09:29:12Z</dcterms:created>
  <dcterms:modified xsi:type="dcterms:W3CDTF">2021-10-11T09:29:12Z</dcterms:modified>
</cp:coreProperties>
</file>