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Cinque meno uno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numero arriva dopo diciassette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Dieci più undo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Ventuno più quattro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 più uno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 numero arriva dopo le cinque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Quattro più dieci è...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Quattordici meno uno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Quattordici più uno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numero arriva prima delle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numero arriva doppo il ventuno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 numero arriva dopo 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</dc:title>
  <dcterms:created xsi:type="dcterms:W3CDTF">2021-10-11T09:29:14Z</dcterms:created>
  <dcterms:modified xsi:type="dcterms:W3CDTF">2021-10-11T09:29:14Z</dcterms:modified>
</cp:coreProperties>
</file>