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Numeri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cento    </w:t>
      </w:r>
      <w:r>
        <w:t xml:space="preserve">   novanta    </w:t>
      </w:r>
      <w:r>
        <w:t xml:space="preserve">   ottanta    </w:t>
      </w:r>
      <w:r>
        <w:t xml:space="preserve">   settanta    </w:t>
      </w:r>
      <w:r>
        <w:t xml:space="preserve">   sessanta    </w:t>
      </w:r>
      <w:r>
        <w:t xml:space="preserve">   cinquanta    </w:t>
      </w:r>
      <w:r>
        <w:t xml:space="preserve">   quaranta    </w:t>
      </w:r>
      <w:r>
        <w:t xml:space="preserve">   trenta    </w:t>
      </w:r>
      <w:r>
        <w:t xml:space="preserve">   ventotto    </w:t>
      </w:r>
      <w:r>
        <w:t xml:space="preserve">   ventisei    </w:t>
      </w:r>
      <w:r>
        <w:t xml:space="preserve">   ventiquattro    </w:t>
      </w:r>
      <w:r>
        <w:t xml:space="preserve">   ventidue    </w:t>
      </w:r>
      <w:r>
        <w:t xml:space="preserve">   venti    </w:t>
      </w:r>
      <w:r>
        <w:t xml:space="preserve">   diciotto    </w:t>
      </w:r>
      <w:r>
        <w:t xml:space="preserve">   sedici    </w:t>
      </w:r>
      <w:r>
        <w:t xml:space="preserve">   Quattordici    </w:t>
      </w:r>
      <w:r>
        <w:t xml:space="preserve">   Dodici    </w:t>
      </w:r>
      <w:r>
        <w:t xml:space="preserve">   Dieci    </w:t>
      </w:r>
      <w:r>
        <w:t xml:space="preserve">   Otto    </w:t>
      </w:r>
      <w:r>
        <w:t xml:space="preserve">   Sei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 </dc:title>
  <dcterms:created xsi:type="dcterms:W3CDTF">2021-10-11T09:28:17Z</dcterms:created>
  <dcterms:modified xsi:type="dcterms:W3CDTF">2021-10-11T09:28:17Z</dcterms:modified>
</cp:coreProperties>
</file>