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Once Was Lost - Transformed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found    </w:t>
      </w:r>
      <w:r>
        <w:t xml:space="preserve">   forgiven    </w:t>
      </w:r>
      <w:r>
        <w:t xml:space="preserve">   release    </w:t>
      </w:r>
      <w:r>
        <w:t xml:space="preserve">   deliver    </w:t>
      </w:r>
      <w:r>
        <w:t xml:space="preserve">   protect    </w:t>
      </w:r>
      <w:r>
        <w:t xml:space="preserve">   show    </w:t>
      </w:r>
      <w:r>
        <w:t xml:space="preserve">   harmony    </w:t>
      </w:r>
      <w:r>
        <w:t xml:space="preserve">   Almighty    </w:t>
      </w:r>
      <w:r>
        <w:t xml:space="preserve">   Redeemer    </w:t>
      </w:r>
      <w:r>
        <w:t xml:space="preserve">   acknowledged    </w:t>
      </w:r>
      <w:r>
        <w:t xml:space="preserve">   reflect    </w:t>
      </w:r>
      <w:r>
        <w:t xml:space="preserve">   educated    </w:t>
      </w:r>
      <w:r>
        <w:t xml:space="preserve">   good report    </w:t>
      </w:r>
      <w:r>
        <w:t xml:space="preserve">   admiration    </w:t>
      </w:r>
      <w:r>
        <w:t xml:space="preserve">   quality    </w:t>
      </w:r>
      <w:r>
        <w:t xml:space="preserve">   beautiful    </w:t>
      </w:r>
      <w:r>
        <w:t xml:space="preserve">   honest    </w:t>
      </w:r>
      <w:r>
        <w:t xml:space="preserve">   help    </w:t>
      </w:r>
      <w:r>
        <w:t xml:space="preserve">   misplaced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Once Was Lost - Transformed </dc:title>
  <dcterms:created xsi:type="dcterms:W3CDTF">2021-10-11T09:28:33Z</dcterms:created>
  <dcterms:modified xsi:type="dcterms:W3CDTF">2021-10-11T09:28:33Z</dcterms:modified>
</cp:coreProperties>
</file>