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Own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TOWEL IN POCKET    </w:t>
      </w:r>
      <w:r>
        <w:t xml:space="preserve">   CAUTION CONE    </w:t>
      </w:r>
      <w:r>
        <w:t xml:space="preserve">   TRAINING    </w:t>
      </w:r>
      <w:r>
        <w:t xml:space="preserve">   PREVENTION    </w:t>
      </w:r>
      <w:r>
        <w:t xml:space="preserve">   PPE    </w:t>
      </w:r>
      <w:r>
        <w:t xml:space="preserve">   POISON    </w:t>
      </w:r>
      <w:r>
        <w:t xml:space="preserve">   GLOVES    </w:t>
      </w:r>
      <w:r>
        <w:t xml:space="preserve">   DANGER    </w:t>
      </w:r>
      <w:r>
        <w:t xml:space="preserve">   STOP    </w:t>
      </w:r>
      <w:r>
        <w:t xml:space="preserve">   CPR    </w:t>
      </w:r>
      <w:r>
        <w:t xml:space="preserve">   FIRST AID    </w:t>
      </w:r>
      <w:r>
        <w:t xml:space="preserve">   EVACUATION    </w:t>
      </w:r>
      <w:r>
        <w:t xml:space="preserve">   COMPLIANCE    </w:t>
      </w:r>
      <w:r>
        <w:t xml:space="preserve">   HAZARDOUS    </w:t>
      </w:r>
      <w:r>
        <w:t xml:space="preserve">   INCIDENT    </w:t>
      </w:r>
      <w:r>
        <w:t xml:space="preserve">   ACCIDENT    </w:t>
      </w:r>
      <w:r>
        <w:t xml:space="preserve">   EXIT    </w:t>
      </w:r>
      <w:r>
        <w:t xml:space="preserve">   LADDER    </w:t>
      </w:r>
      <w:r>
        <w:t xml:space="preserve">   FALL    </w:t>
      </w:r>
      <w:r>
        <w:t xml:space="preserve">   SPILL    </w:t>
      </w:r>
      <w:r>
        <w:t xml:space="preserve">   TRIP    </w:t>
      </w:r>
      <w:r>
        <w:t xml:space="preserve">   ALARM    </w:t>
      </w:r>
      <w:r>
        <w:t xml:space="preserve">   EMERGENCY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Own Safety </dc:title>
  <dcterms:created xsi:type="dcterms:W3CDTF">2021-10-11T09:29:18Z</dcterms:created>
  <dcterms:modified xsi:type="dcterms:W3CDTF">2021-10-11T09:29:18Z</dcterms:modified>
</cp:coreProperties>
</file>