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"I PLEDGE ALLEGIANCE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was the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ship that Morris served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intellect of the four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branch of the service did Morris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defended Rudi in the fourth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period of time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boys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 four boys, which one received a draft notice?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branch of service did Beck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in school did the boys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Rudi do when he showed his friends the draft notice?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brance of service did Rudi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boys made a _______ if one got drafted then the rest would join.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Morris have nightmares about that would happen to he and his friends?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PLEDGE ALLEGIANCE</dc:title>
  <dcterms:created xsi:type="dcterms:W3CDTF">2021-10-10T23:50:52Z</dcterms:created>
  <dcterms:modified xsi:type="dcterms:W3CDTF">2021-10-10T23:50:52Z</dcterms:modified>
</cp:coreProperties>
</file>