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Passatempi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nuotare    </w:t>
      </w:r>
      <w:r>
        <w:t xml:space="preserve">   cavallo    </w:t>
      </w:r>
      <w:r>
        <w:t xml:space="preserve">   concerto    </w:t>
      </w:r>
      <w:r>
        <w:t xml:space="preserve">   partita    </w:t>
      </w:r>
      <w:r>
        <w:t xml:space="preserve">   musica    </w:t>
      </w:r>
      <w:r>
        <w:t xml:space="preserve">   scacchi    </w:t>
      </w:r>
      <w:r>
        <w:t xml:space="preserve">   fare    </w:t>
      </w:r>
      <w:r>
        <w:t xml:space="preserve">   passeggiata    </w:t>
      </w:r>
      <w:r>
        <w:t xml:space="preserve">   teatro    </w:t>
      </w:r>
      <w:r>
        <w:t xml:space="preserve">   parco    </w:t>
      </w:r>
      <w:r>
        <w:t xml:space="preserve">   ballare    </w:t>
      </w:r>
      <w:r>
        <w:t xml:space="preserve">   danza    </w:t>
      </w:r>
      <w:r>
        <w:t xml:space="preserve">   centro sportivo    </w:t>
      </w:r>
      <w:r>
        <w:t xml:space="preserve">   cinema    </w:t>
      </w:r>
      <w:r>
        <w:t xml:space="preserve">   stadio    </w:t>
      </w:r>
      <w:r>
        <w:t xml:space="preserve">   piscina    </w:t>
      </w:r>
      <w:r>
        <w:t xml:space="preserve">   palestra    </w:t>
      </w:r>
      <w:r>
        <w:t xml:space="preserve">   campagna    </w:t>
      </w:r>
      <w:r>
        <w:t xml:space="preserve">   uscire    </w:t>
      </w:r>
      <w:r>
        <w:t xml:space="preserve">   andare    </w:t>
      </w:r>
      <w:r>
        <w:t xml:space="preserve">   leggere    </w:t>
      </w:r>
      <w:r>
        <w:t xml:space="preserve">   guardare    </w:t>
      </w:r>
      <w:r>
        <w:t xml:space="preserve">   ascoltare    </w:t>
      </w:r>
      <w:r>
        <w:t xml:space="preserve">   suonare    </w:t>
      </w:r>
      <w:r>
        <w:t xml:space="preserve">   giocare    </w:t>
      </w:r>
      <w:r>
        <w:t xml:space="preserve">   aerobica    </w:t>
      </w:r>
      <w:r>
        <w:t xml:space="preserve">   sci nautico    </w:t>
      </w:r>
      <w:r>
        <w:t xml:space="preserve">   nuoto    </w:t>
      </w:r>
      <w:r>
        <w:t xml:space="preserve">   sci    </w:t>
      </w:r>
      <w:r>
        <w:t xml:space="preserve">   pallavolo    </w:t>
      </w:r>
      <w:r>
        <w:t xml:space="preserve">   pallamano    </w:t>
      </w:r>
      <w:r>
        <w:t xml:space="preserve">   ciclismo    </w:t>
      </w:r>
      <w:r>
        <w:t xml:space="preserve">   calcio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Passatempi</dc:title>
  <dcterms:created xsi:type="dcterms:W3CDTF">2021-10-11T09:29:09Z</dcterms:created>
  <dcterms:modified xsi:type="dcterms:W3CDTF">2021-10-11T09:29:09Z</dcterms:modified>
</cp:coreProperties>
</file>