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Pattern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guy    </w:t>
      </w:r>
      <w:r>
        <w:t xml:space="preserve">   size    </w:t>
      </w:r>
      <w:r>
        <w:t xml:space="preserve">   wildcat    </w:t>
      </w:r>
      <w:r>
        <w:t xml:space="preserve">   pinch    </w:t>
      </w:r>
      <w:r>
        <w:t xml:space="preserve">   flight    </w:t>
      </w:r>
      <w:r>
        <w:t xml:space="preserve">   delight    </w:t>
      </w:r>
      <w:r>
        <w:t xml:space="preserve">   first    </w:t>
      </w:r>
      <w:r>
        <w:t xml:space="preserve">   third    </w:t>
      </w:r>
      <w:r>
        <w:t xml:space="preserve">   trip    </w:t>
      </w:r>
      <w:r>
        <w:t xml:space="preserve">   drink    </w:t>
      </w:r>
      <w:r>
        <w:t xml:space="preserve">   drive    </w:t>
      </w:r>
      <w:r>
        <w:t xml:space="preserve">   kind    </w:t>
      </w:r>
      <w:r>
        <w:t xml:space="preserve">   clim    </w:t>
      </w:r>
      <w:r>
        <w:t xml:space="preserve">   try    </w:t>
      </w:r>
      <w:r>
        <w:t xml:space="preserve">   cry    </w:t>
      </w:r>
      <w:r>
        <w:t xml:space="preserve">   chin    </w:t>
      </w:r>
      <w:r>
        <w:t xml:space="preserve">   shirt    </w:t>
      </w:r>
      <w:r>
        <w:t xml:space="preserve">   smile    </w:t>
      </w:r>
      <w:r>
        <w:t xml:space="preserve">   bright    </w:t>
      </w:r>
      <w:r>
        <w:t xml:space="preserve">   light    </w:t>
      </w:r>
      <w:r>
        <w:t xml:space="preserve">   firm    </w:t>
      </w:r>
      <w:r>
        <w:t xml:space="preserve">   dive    </w:t>
      </w:r>
      <w:r>
        <w:t xml:space="preserve">   mine    </w:t>
      </w:r>
      <w:r>
        <w:t xml:space="preserve">   kick    </w:t>
      </w:r>
      <w:r>
        <w:t xml:space="preserve">   mind    </w:t>
      </w:r>
      <w:r>
        <w:t xml:space="preserve">   buy    </w:t>
      </w:r>
      <w:r>
        <w:t xml:space="preserve">   right    </w:t>
      </w:r>
      <w:r>
        <w:t xml:space="preserve">   girl    </w:t>
      </w:r>
      <w:r>
        <w:t xml:space="preserve">   chime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Pattern Word Search</dc:title>
  <dcterms:created xsi:type="dcterms:W3CDTF">2021-10-11T09:29:35Z</dcterms:created>
  <dcterms:modified xsi:type="dcterms:W3CDTF">2021-10-11T09:29:35Z</dcterms:modified>
</cp:coreProperties>
</file>