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Promise to LAF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BLESS    </w:t>
      </w:r>
      <w:r>
        <w:t xml:space="preserve">   GOD    </w:t>
      </w:r>
      <w:r>
        <w:t xml:space="preserve">   JOY    </w:t>
      </w:r>
      <w:r>
        <w:t xml:space="preserve">   APPRECIATE    </w:t>
      </w:r>
      <w:r>
        <w:t xml:space="preserve">   FORGIVE    </w:t>
      </w:r>
      <w:r>
        <w:t xml:space="preserve">   KIND    </w:t>
      </w:r>
      <w:r>
        <w:t xml:space="preserve">   FAMILY    </w:t>
      </w:r>
      <w:r>
        <w:t xml:space="preserve">   HUG    </w:t>
      </w:r>
      <w:r>
        <w:t xml:space="preserve">   HOPE    </w:t>
      </w:r>
      <w:r>
        <w:t xml:space="preserve">   PRAY    </w:t>
      </w:r>
      <w:r>
        <w:t xml:space="preserve">   FRIENDS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Promise to LAF</dc:title>
  <dcterms:created xsi:type="dcterms:W3CDTF">2021-10-11T09:28:01Z</dcterms:created>
  <dcterms:modified xsi:type="dcterms:W3CDTF">2021-10-11T09:28:01Z</dcterms:modified>
</cp:coreProperties>
</file>