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RAPPORTI PERSONALI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ragazzo o la ragazza che sara' con te per tutta la 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ragazzo che non e' sposato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Laura e Michelle non hanno studiato per il test di chimica. Loro sono...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contrario di amare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Delle persone che non amano parlare in pubblico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ragazzo che pensa sempre positivamente al futuro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professore che capisce i problemi degli studenti e'...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Terminare un matrimonio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ragazzo che esce simultaneamente con due ragazze e'...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Amare moltissimo un'altra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criminali sono...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Parlare al telefono durante la classe significa...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Due persone che si amano sono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 dire la verita'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RAPPORTI PERSONALI</dc:title>
  <dcterms:created xsi:type="dcterms:W3CDTF">2021-10-11T09:29:21Z</dcterms:created>
  <dcterms:modified xsi:type="dcterms:W3CDTF">2021-10-11T09:29:21Z</dcterms:modified>
</cp:coreProperties>
</file>