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 SEVERI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BANDITISMO SOCIALE    </w:t>
      </w:r>
      <w:r>
        <w:t xml:space="preserve">   LATRONES    </w:t>
      </w:r>
      <w:r>
        <w:t xml:space="preserve">   LEGIONI PARTICHE    </w:t>
      </w:r>
      <w:r>
        <w:t xml:space="preserve">   PARTI    </w:t>
      </w:r>
      <w:r>
        <w:t xml:space="preserve">   POMPEO    </w:t>
      </w:r>
      <w:r>
        <w:t xml:space="preserve">   MITRA    </w:t>
      </w:r>
      <w:r>
        <w:t xml:space="preserve">   EMILIO PAPINIANO    </w:t>
      </w:r>
      <w:r>
        <w:t xml:space="preserve">   ELVIO PERTINACE    </w:t>
      </w:r>
      <w:r>
        <w:t xml:space="preserve">   ELGA BAL    </w:t>
      </w:r>
      <w:r>
        <w:t xml:space="preserve">   ALESSANDRO SEVERO    </w:t>
      </w:r>
      <w:r>
        <w:t xml:space="preserve">   CARACALLA    </w:t>
      </w:r>
      <w:r>
        <w:t xml:space="preserve">   ELAGABALO    </w:t>
      </w:r>
      <w:r>
        <w:t xml:space="preserve">   DIDIO GIULIANO    </w:t>
      </w:r>
      <w:r>
        <w:t xml:space="preserve">   MONARCHIA MILITARE    </w:t>
      </w:r>
      <w:r>
        <w:t xml:space="preserve">   SETTIMIO SEVERO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SEVERI</dc:title>
  <dcterms:created xsi:type="dcterms:W3CDTF">2021-10-11T09:29:50Z</dcterms:created>
  <dcterms:modified xsi:type="dcterms:W3CDTF">2021-10-11T09:29:50Z</dcterms:modified>
</cp:coreProperties>
</file>