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threatens another person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wave made in the ocean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the Earth's crust that moves, floats and sometimes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damage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yellow metal that is valuable and is used in jewerly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 in spite of danger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Loose pieces of rock or debris from destroyed buildings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 given off by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continuous shaking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you trust, know and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ground shakes and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 that is printed on paper, 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cloud of black or gray gases and dust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fearful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2021-10-11T09:28:25Z</dcterms:created>
  <dcterms:modified xsi:type="dcterms:W3CDTF">2021-10-11T09:28:25Z</dcterms:modified>
</cp:coreProperties>
</file>