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SURVIVED:  The Bombing of Pearl Harbor  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AirForceBase    </w:t>
      </w:r>
      <w:r>
        <w:t xml:space="preserve">   Airplane    </w:t>
      </w:r>
      <w:r>
        <w:t xml:space="preserve">   Boar    </w:t>
      </w:r>
      <w:r>
        <w:t xml:space="preserve">   Bomb    </w:t>
      </w:r>
      <w:r>
        <w:t xml:space="preserve">   Carmella    </w:t>
      </w:r>
      <w:r>
        <w:t xml:space="preserve">   Gang    </w:t>
      </w:r>
      <w:r>
        <w:t xml:space="preserve">   Hawaii    </w:t>
      </w:r>
      <w:r>
        <w:t xml:space="preserve">   Hospital    </w:t>
      </w:r>
      <w:r>
        <w:t xml:space="preserve">   Japan    </w:t>
      </w:r>
      <w:r>
        <w:t xml:space="preserve">   NewYorkCity    </w:t>
      </w:r>
      <w:r>
        <w:t xml:space="preserve">   Nurse    </w:t>
      </w:r>
      <w:r>
        <w:t xml:space="preserve">   PearlHarbor    </w:t>
      </w:r>
      <w:r>
        <w:t xml:space="preserve">   Pilot    </w:t>
      </w:r>
      <w:r>
        <w:t xml:space="preserve">   Ship    </w:t>
      </w:r>
      <w:r>
        <w:t xml:space="preserve">   Sketchbook    </w:t>
      </w:r>
      <w:r>
        <w:t xml:space="preserve">   soldier    </w:t>
      </w:r>
      <w:r>
        <w:t xml:space="preserve">   Survive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SURVIVED:  The Bombing of Pearl Harbor    WORD SEARCH</dc:title>
  <dcterms:created xsi:type="dcterms:W3CDTF">2021-10-11T09:28:57Z</dcterms:created>
  <dcterms:modified xsi:type="dcterms:W3CDTF">2021-10-11T09:28:57Z</dcterms:modified>
</cp:coreProperties>
</file>