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CREW    </w:t>
      </w:r>
      <w:r>
        <w:t xml:space="preserve">   CAPTAIN    </w:t>
      </w:r>
      <w:r>
        <w:t xml:space="preserve">   LIFEJACKET    </w:t>
      </w:r>
      <w:r>
        <w:t xml:space="preserve">   PEOPLE    </w:t>
      </w:r>
      <w:r>
        <w:t xml:space="preserve">   SQUID    </w:t>
      </w:r>
      <w:r>
        <w:t xml:space="preserve">   WATER    </w:t>
      </w:r>
      <w:r>
        <w:t xml:space="preserve">   SINKING    </w:t>
      </w:r>
      <w:r>
        <w:t xml:space="preserve">   SHIP    </w:t>
      </w:r>
      <w:r>
        <w:t xml:space="preserve">   GIGANTIC    </w:t>
      </w:r>
      <w:r>
        <w:t xml:space="preserve">   COLD    </w:t>
      </w:r>
      <w:r>
        <w:t xml:space="preserve">   ICEBERG    </w:t>
      </w:r>
      <w:r>
        <w:t xml:space="preserve">   LIFEBOATS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</dc:title>
  <dcterms:created xsi:type="dcterms:W3CDTF">2021-10-11T09:29:02Z</dcterms:created>
  <dcterms:modified xsi:type="dcterms:W3CDTF">2021-10-11T09:29:02Z</dcterms:modified>
</cp:coreProperties>
</file>