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 L A 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Five Pillars    </w:t>
      </w:r>
      <w:r>
        <w:t xml:space="preserve">   salat    </w:t>
      </w:r>
      <w:r>
        <w:t xml:space="preserve">   hajj    </w:t>
      </w:r>
      <w:r>
        <w:t xml:space="preserve">   zakat    </w:t>
      </w:r>
      <w:r>
        <w:t xml:space="preserve">   shahada    </w:t>
      </w:r>
      <w:r>
        <w:t xml:space="preserve">   sawm    </w:t>
      </w:r>
      <w:r>
        <w:t xml:space="preserve">   ramadan    </w:t>
      </w:r>
      <w:r>
        <w:t xml:space="preserve">   Muhammad    </w:t>
      </w:r>
      <w:r>
        <w:t xml:space="preserve">   mosque    </w:t>
      </w:r>
      <w:r>
        <w:t xml:space="preserve">   koran    </w:t>
      </w:r>
      <w:r>
        <w:t xml:space="preserve">   muslim    </w:t>
      </w:r>
      <w:r>
        <w:t xml:space="preserve">   imam    </w:t>
      </w:r>
      <w:r>
        <w:t xml:space="preserve">   halal    </w:t>
      </w:r>
      <w:r>
        <w:t xml:space="preserve">   allah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 L A M </dc:title>
  <dcterms:created xsi:type="dcterms:W3CDTF">2021-10-11T09:29:47Z</dcterms:created>
  <dcterms:modified xsi:type="dcterms:W3CDTF">2021-10-11T09:29:47Z</dcterms:modified>
</cp:coreProperties>
</file>