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Samuel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the ark returned?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they bring the 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Elkanah's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Samson's mom made him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times did God call Samson?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Samson do?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captured the 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Eli sitting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Eli?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Hannahs illness?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Samuel</dc:title>
  <dcterms:created xsi:type="dcterms:W3CDTF">2021-10-11T09:28:22Z</dcterms:created>
  <dcterms:modified xsi:type="dcterms:W3CDTF">2021-10-11T09:28:22Z</dcterms:modified>
</cp:coreProperties>
</file>