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Scream For Ice 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Banana Split    </w:t>
      </w:r>
      <w:r>
        <w:t xml:space="preserve">   Dessert    </w:t>
      </w:r>
      <w:r>
        <w:t xml:space="preserve">   Cherry    </w:t>
      </w:r>
      <w:r>
        <w:t xml:space="preserve">   Chocolate    </w:t>
      </w:r>
      <w:r>
        <w:t xml:space="preserve">   Chocolate Chip    </w:t>
      </w:r>
      <w:r>
        <w:t xml:space="preserve">   Coffee    </w:t>
      </w:r>
      <w:r>
        <w:t xml:space="preserve">   Cookie Dough    </w:t>
      </w:r>
      <w:r>
        <w:t xml:space="preserve">   Freeze    </w:t>
      </w:r>
      <w:r>
        <w:t xml:space="preserve">   Fudge    </w:t>
      </w:r>
      <w:r>
        <w:t xml:space="preserve">   Ice    </w:t>
      </w:r>
      <w:r>
        <w:t xml:space="preserve">   Ice Cream    </w:t>
      </w:r>
      <w:r>
        <w:t xml:space="preserve">   Melt    </w:t>
      </w:r>
      <w:r>
        <w:t xml:space="preserve">   Milk    </w:t>
      </w:r>
      <w:r>
        <w:t xml:space="preserve">   Mocha    </w:t>
      </w:r>
      <w:r>
        <w:t xml:space="preserve">   Oreo    </w:t>
      </w:r>
      <w:r>
        <w:t xml:space="preserve">   Peanuts    </w:t>
      </w:r>
      <w:r>
        <w:t xml:space="preserve">   Pistachio    </w:t>
      </w:r>
      <w:r>
        <w:t xml:space="preserve">   Salt    </w:t>
      </w:r>
      <w:r>
        <w:t xml:space="preserve">   Sprinkles    </w:t>
      </w:r>
      <w:r>
        <w:t xml:space="preserve">   Strawberry    </w:t>
      </w:r>
      <w:r>
        <w:t xml:space="preserve">   Sugar    </w:t>
      </w:r>
      <w:r>
        <w:t xml:space="preserve">   Sundae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Scream For Ice Cream</dc:title>
  <dcterms:created xsi:type="dcterms:W3CDTF">2021-10-11T09:28:05Z</dcterms:created>
  <dcterms:modified xsi:type="dcterms:W3CDTF">2021-10-11T09:28:05Z</dcterms:modified>
</cp:coreProperties>
</file>