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See Both Sides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Wrath*    </w:t>
      </w:r>
      <w:r>
        <w:t xml:space="preserve">   Rant*    </w:t>
      </w:r>
      <w:r>
        <w:t xml:space="preserve">   Persist*    </w:t>
      </w:r>
      <w:r>
        <w:t xml:space="preserve">   Irate    </w:t>
      </w:r>
      <w:r>
        <w:t xml:space="preserve">   Homcide*    </w:t>
      </w:r>
      <w:r>
        <w:t xml:space="preserve">   Haggle*    </w:t>
      </w:r>
      <w:r>
        <w:t xml:space="preserve">   Epidemic*    </w:t>
      </w:r>
      <w:r>
        <w:t xml:space="preserve">   Compromise*    </w:t>
      </w:r>
      <w:r>
        <w:t xml:space="preserve">   Bestow    </w:t>
      </w:r>
      <w:r>
        <w:t xml:space="preserve">   Arbitrate*    </w:t>
      </w:r>
      <w:r>
        <w:t xml:space="preserve">   Apathy    </w:t>
      </w:r>
      <w:r>
        <w:t xml:space="preserve">   Antagonize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See Both Sides Vocabulary</dc:title>
  <dcterms:created xsi:type="dcterms:W3CDTF">2021-10-11T09:29:29Z</dcterms:created>
  <dcterms:modified xsi:type="dcterms:W3CDTF">2021-10-11T09:29:29Z</dcterms:modified>
</cp:coreProperties>
</file>