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Sing the Battle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Hostile and aggressive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Cheerful and ecstatic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Excessively concerned with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Sullen/Ill tempered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Showing or expressing pleasure, gratitude, or approval in a heartfelt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Synonym for burp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Rudely brief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dry, mocking type of humour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Honour/victory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Showing deep and solemn respect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bee's nests are made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Direct and outspoken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Excessively proud of oneself; vain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Grimly mocking/cynical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 undulating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very responsible or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Rifle with a knife attached to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Changed permanently (in a bad way)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Dark/dull in general</w:t>
            </w:r>
          </w:p>
        </w:tc>
      </w:tr>
    </w:tbl>
    <w:p>
      <w:pPr>
        <w:pStyle w:val="WordBankMedium"/>
      </w:pPr>
      <w:r>
        <w:t xml:space="preserve">   Billowing    </w:t>
      </w:r>
      <w:r>
        <w:t xml:space="preserve">   Maimed    </w:t>
      </w:r>
      <w:r>
        <w:t xml:space="preserve">   Bayonet    </w:t>
      </w:r>
      <w:r>
        <w:t xml:space="preserve">   Honeycomb    </w:t>
      </w:r>
      <w:r>
        <w:t xml:space="preserve">   Glory    </w:t>
      </w:r>
      <w:r>
        <w:t xml:space="preserve">   Belch    </w:t>
      </w:r>
      <w:r>
        <w:t xml:space="preserve">   Sabre    </w:t>
      </w:r>
      <w:r>
        <w:t xml:space="preserve">   Morose    </w:t>
      </w:r>
      <w:r>
        <w:t xml:space="preserve">   Belligerent    </w:t>
      </w:r>
      <w:r>
        <w:t xml:space="preserve">   Reverent    </w:t>
      </w:r>
      <w:r>
        <w:t xml:space="preserve">   Conceited     </w:t>
      </w:r>
      <w:r>
        <w:t xml:space="preserve">   Forthright    </w:t>
      </w:r>
      <w:r>
        <w:t xml:space="preserve">   Somber    </w:t>
      </w:r>
      <w:r>
        <w:t xml:space="preserve">   Wry    </w:t>
      </w:r>
      <w:r>
        <w:t xml:space="preserve">   Ebullient    </w:t>
      </w:r>
      <w:r>
        <w:t xml:space="preserve">   Sardonic     </w:t>
      </w:r>
      <w:r>
        <w:t xml:space="preserve">   Pedantic    </w:t>
      </w:r>
      <w:r>
        <w:t xml:space="preserve">   Effusive    </w:t>
      </w:r>
      <w:r>
        <w:t xml:space="preserve">   Flippant    </w:t>
      </w:r>
      <w:r>
        <w:t xml:space="preserve">   Curt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Sing the Battle</dc:title>
  <dcterms:created xsi:type="dcterms:W3CDTF">2021-10-11T09:29:07Z</dcterms:created>
  <dcterms:modified xsi:type="dcterms:W3CDTF">2021-10-11T09:29:07Z</dcterms:modified>
</cp:coreProperties>
</file>