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Sound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why    </w:t>
      </w:r>
      <w:r>
        <w:t xml:space="preserve">   try    </w:t>
      </w:r>
      <w:r>
        <w:t xml:space="preserve">   sky    </w:t>
      </w:r>
      <w:r>
        <w:t xml:space="preserve">   cry    </w:t>
      </w:r>
      <w:r>
        <w:t xml:space="preserve">   fire    </w:t>
      </w:r>
      <w:r>
        <w:t xml:space="preserve">   kite    </w:t>
      </w:r>
      <w:r>
        <w:t xml:space="preserve">   drive    </w:t>
      </w:r>
      <w:r>
        <w:t xml:space="preserve">   shine    </w:t>
      </w:r>
      <w:r>
        <w:t xml:space="preserve">   prize    </w:t>
      </w:r>
      <w:r>
        <w:t xml:space="preserve">   smile    </w:t>
      </w:r>
      <w:r>
        <w:t xml:space="preserve">   ride    </w:t>
      </w:r>
      <w:r>
        <w:t xml:space="preserve">   receive    </w:t>
      </w:r>
      <w:r>
        <w:t xml:space="preserve">   ceiling    </w:t>
      </w:r>
      <w:r>
        <w:t xml:space="preserve">   priest    </w:t>
      </w:r>
      <w:r>
        <w:t xml:space="preserve">   niece    </w:t>
      </w:r>
      <w:r>
        <w:t xml:space="preserve">   believe    </w:t>
      </w:r>
      <w:r>
        <w:t xml:space="preserve">   chief    </w:t>
      </w:r>
      <w:r>
        <w:t xml:space="preserve">   money    </w:t>
      </w:r>
      <w:r>
        <w:t xml:space="preserve">   honey    </w:t>
      </w:r>
      <w:r>
        <w:t xml:space="preserve">   donkey    </w:t>
      </w:r>
      <w:r>
        <w:t xml:space="preserve">   hockey    </w:t>
      </w:r>
      <w:r>
        <w:t xml:space="preserve">   lucky    </w:t>
      </w:r>
      <w:r>
        <w:t xml:space="preserve">   story    </w:t>
      </w:r>
      <w:r>
        <w:t xml:space="preserve">   lovely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Sound Wordsearch</dc:title>
  <dcterms:created xsi:type="dcterms:W3CDTF">2021-10-11T09:29:36Z</dcterms:created>
  <dcterms:modified xsi:type="dcterms:W3CDTF">2021-10-11T09:29:36Z</dcterms:modified>
</cp:coreProperties>
</file>