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ice meadowlark    </w:t>
      </w:r>
      <w:r>
        <w:t xml:space="preserve">   alpha orange    </w:t>
      </w:r>
      <w:r>
        <w:t xml:space="preserve">   goose steel    </w:t>
      </w:r>
      <w:r>
        <w:t xml:space="preserve">   lucky lightning    </w:t>
      </w:r>
      <w:r>
        <w:t xml:space="preserve">   double cross    </w:t>
      </w:r>
      <w:r>
        <w:t xml:space="preserve">   spy    </w:t>
      </w:r>
      <w:r>
        <w:t xml:space="preserve">   badge    </w:t>
      </w:r>
      <w:r>
        <w:t xml:space="preserve">   cover    </w:t>
      </w:r>
      <w:r>
        <w:t xml:space="preserve">   bad guy    </w:t>
      </w:r>
      <w:r>
        <w:t xml:space="preserve">   footprints    </w:t>
      </w:r>
      <w:r>
        <w:t xml:space="preserve">   bomb    </w:t>
      </w:r>
      <w:r>
        <w:t xml:space="preserve">   top secret    </w:t>
      </w:r>
      <w:r>
        <w:t xml:space="preserve">   mystery    </w:t>
      </w:r>
      <w:r>
        <w:t xml:space="preserve">   fingerprints    </w:t>
      </w:r>
      <w:r>
        <w:t xml:space="preserve">   binoculars    </w:t>
      </w:r>
      <w:r>
        <w:t xml:space="preserve">   mastermind    </w:t>
      </w:r>
      <w:r>
        <w:t xml:space="preserve">   investigation    </w:t>
      </w:r>
      <w:r>
        <w:t xml:space="preserve">   laser beam    </w:t>
      </w:r>
      <w:r>
        <w:t xml:space="preserve">   agent    </w:t>
      </w:r>
      <w:r>
        <w:t xml:space="preserve">   headquarters    </w:t>
      </w:r>
      <w:r>
        <w:t xml:space="preserve">   explosives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Spy</dc:title>
  <dcterms:created xsi:type="dcterms:W3CDTF">2021-10-11T09:28:16Z</dcterms:created>
  <dcterms:modified xsi:type="dcterms:W3CDTF">2021-10-11T09:28:16Z</dcterms:modified>
</cp:coreProperties>
</file>