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Spy CVC Short /a/ Set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Spy CVC Short /a/ Set 4</dc:title>
  <dcterms:created xsi:type="dcterms:W3CDTF">2021-10-11T09:29:16Z</dcterms:created>
  <dcterms:modified xsi:type="dcterms:W3CDTF">2021-10-11T09:29:16Z</dcterms:modified>
</cp:coreProperties>
</file>