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Spy Words of Empowerment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energized    </w:t>
      </w:r>
      <w:r>
        <w:t xml:space="preserve">   easy    </w:t>
      </w:r>
      <w:r>
        <w:t xml:space="preserve">   calm    </w:t>
      </w:r>
      <w:r>
        <w:t xml:space="preserve">   decisive    </w:t>
      </w:r>
      <w:r>
        <w:t xml:space="preserve">   optimistic    </w:t>
      </w:r>
      <w:r>
        <w:t xml:space="preserve">   radiant    </w:t>
      </w:r>
      <w:r>
        <w:t xml:space="preserve">   fabulous    </w:t>
      </w:r>
      <w:r>
        <w:t xml:space="preserve">   awesome    </w:t>
      </w:r>
      <w:r>
        <w:t xml:space="preserve">   creative    </w:t>
      </w:r>
      <w:r>
        <w:t xml:space="preserve">   dynamic    </w:t>
      </w:r>
      <w:r>
        <w:t xml:space="preserve">   marvelous    </w:t>
      </w:r>
      <w:r>
        <w:t xml:space="preserve">   amazing    </w:t>
      </w:r>
      <w:r>
        <w:t xml:space="preserve">   confident    </w:t>
      </w:r>
      <w:r>
        <w:t xml:space="preserve">   inspired    </w:t>
      </w:r>
      <w:r>
        <w:t xml:space="preserve">   kind    </w:t>
      </w:r>
      <w:r>
        <w:t xml:space="preserve">   magical    </w:t>
      </w:r>
      <w:r>
        <w:t xml:space="preserve">   noble    </w:t>
      </w:r>
      <w:r>
        <w:t xml:space="preserve">   passionate    </w:t>
      </w:r>
      <w:r>
        <w:t xml:space="preserve">   positive    </w:t>
      </w:r>
      <w:r>
        <w:t xml:space="preserve">   proud    </w:t>
      </w:r>
      <w:r>
        <w:t xml:space="preserve">   receptive    </w:t>
      </w:r>
      <w:r>
        <w:t xml:space="preserve">   appreciate    </w:t>
      </w:r>
      <w:r>
        <w:t xml:space="preserve">   brilliant    </w:t>
      </w:r>
      <w:r>
        <w:t xml:space="preserve">   clear    </w:t>
      </w:r>
      <w:r>
        <w:t xml:space="preserve">   courageous    </w:t>
      </w:r>
      <w:r>
        <w:t xml:space="preserve">   delightful    </w:t>
      </w:r>
      <w:r>
        <w:t xml:space="preserve">   empowered    </w:t>
      </w:r>
      <w:r>
        <w:t xml:space="preserve">   enthusiastic    </w:t>
      </w:r>
      <w:r>
        <w:t xml:space="preserve">   extraordinary    </w:t>
      </w:r>
      <w:r>
        <w:t xml:space="preserve">   free    </w:t>
      </w:r>
      <w:r>
        <w:t xml:space="preserve">   glowing    </w:t>
      </w:r>
      <w:r>
        <w:t xml:space="preserve">   hopeful    </w:t>
      </w:r>
      <w:r>
        <w:t xml:space="preserve">   jazzed    </w:t>
      </w:r>
      <w:r>
        <w:t xml:space="preserve">   loving    </w:t>
      </w:r>
      <w:r>
        <w:t xml:space="preserve">   magnificent    </w:t>
      </w:r>
      <w:r>
        <w:t xml:space="preserve">   open    </w:t>
      </w:r>
      <w:r>
        <w:t xml:space="preserve">   peaceful    </w:t>
      </w:r>
      <w:r>
        <w:t xml:space="preserve">   powerful    </w:t>
      </w:r>
      <w:r>
        <w:t xml:space="preserve">   quiet    </w:t>
      </w:r>
      <w:r>
        <w:t xml:space="preserve">   resilient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Spy Words of Empowerment</dc:title>
  <dcterms:created xsi:type="dcterms:W3CDTF">2021-10-11T09:29:05Z</dcterms:created>
  <dcterms:modified xsi:type="dcterms:W3CDTF">2021-10-11T09:29:05Z</dcterms:modified>
</cp:coreProperties>
</file>