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Still See Her Haunting Eyes- Section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one's feelings and expression under control;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extremely wicked or cruel act, typically one involving physical violence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 no attention to; ignore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deep regret or guilt for a wrong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(someone) ecstatically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character in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sudden powerful forward or upward movement, especially by a crowd or by a natural force such as the waves or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one's feelings and expression under control;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conformity in the application of something, typically that which is necessary for the sake of logic, accuracy, or 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cease to support or look after (someone);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strange or unusual, especially so as to cause interest or 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mouselike insectivorous mammal with a long pointed snout and tiny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feeling or belief that someone or something is worthless or despicable;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events that will necessarily happen to a particular person or thing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 of a city, especially a slum area, occupied by a minority group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suffer (something painful or difficult) patiently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Still See Her Haunting Eyes- Section 3</dc:title>
  <dcterms:created xsi:type="dcterms:W3CDTF">2021-10-11T09:28:27Z</dcterms:created>
  <dcterms:modified xsi:type="dcterms:W3CDTF">2021-10-11T09:28:27Z</dcterms:modified>
</cp:coreProperties>
</file>